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726C5" w14:textId="77777777" w:rsidR="002A0D1A" w:rsidRDefault="00163C8A">
      <w:pPr>
        <w:pStyle w:val="Title"/>
      </w:pPr>
      <w:r>
        <w:t xml:space="preserve">QUESTIONNAIRE FOR ASSESSING THE </w:t>
      </w:r>
      <w:r>
        <w:t>CLIENT'S HEALTH STATUS</w:t>
      </w:r>
    </w:p>
    <w:p w14:paraId="2617ED33" w14:textId="0A201682" w:rsidR="00163C8A" w:rsidRPr="00163C8A" w:rsidRDefault="00163C8A" w:rsidP="00163C8A">
      <w:pPr>
        <w:pStyle w:val="Heading1"/>
        <w:rPr>
          <w:b w:val="0"/>
          <w:bCs w:val="0"/>
        </w:rPr>
      </w:pPr>
      <w:r>
        <w:rPr>
          <w:b w:val="0"/>
          <w:bCs w:val="0"/>
        </w:rPr>
        <w:t>Please send filled questionnaire by</w:t>
      </w:r>
      <w:r w:rsidRPr="00163C8A">
        <w:rPr>
          <w:b w:val="0"/>
          <w:bCs w:val="0"/>
        </w:rPr>
        <w:t xml:space="preserve"> e-mail: </w:t>
      </w:r>
      <w:hyperlink r:id="rId6" w:history="1">
        <w:r w:rsidRPr="00163C8A">
          <w:rPr>
            <w:b w:val="0"/>
            <w:bCs w:val="0"/>
          </w:rPr>
          <w:t>info@napsh.com</w:t>
        </w:r>
      </w:hyperlink>
      <w:r>
        <w:rPr>
          <w:b w:val="0"/>
          <w:bCs w:val="0"/>
        </w:rPr>
        <w:t xml:space="preserve"> </w:t>
      </w:r>
    </w:p>
    <w:p w14:paraId="55EAA710" w14:textId="77777777" w:rsidR="00163C8A" w:rsidRPr="00163C8A" w:rsidRDefault="00163C8A" w:rsidP="00163C8A"/>
    <w:p w14:paraId="7EC737AB" w14:textId="77777777" w:rsidR="002A0D1A" w:rsidRDefault="00163C8A">
      <w:pPr>
        <w:pStyle w:val="Heading1"/>
      </w:pPr>
      <w:r>
        <w:t>1. PERSONAL DETAILS:</w:t>
      </w:r>
    </w:p>
    <w:p w14:paraId="3BAF8EBC" w14:textId="77777777" w:rsidR="002A0D1A" w:rsidRDefault="00163C8A">
      <w:r>
        <w:t>Surname, first name: __________________________________________</w:t>
      </w:r>
      <w:r>
        <w:br/>
      </w:r>
      <w:r>
        <w:br/>
        <w:t>Age (in full years): ____________</w:t>
      </w:r>
      <w:r>
        <w:br/>
      </w:r>
      <w:r>
        <w:br/>
        <w:t xml:space="preserve">Height (cm): ________ Current weight (kg): __________ Desired weight: </w:t>
      </w:r>
      <w:r>
        <w:t>__________</w:t>
      </w:r>
    </w:p>
    <w:p w14:paraId="5903A6A0" w14:textId="77777777" w:rsidR="002A0D1A" w:rsidRDefault="00163C8A">
      <w:pPr>
        <w:pStyle w:val="Heading1"/>
      </w:pPr>
      <w:r>
        <w:t>2. BASIC HABITS:</w:t>
      </w:r>
    </w:p>
    <w:p w14:paraId="7C1C2A47" w14:textId="77777777" w:rsidR="002A0D1A" w:rsidRDefault="00163C8A">
      <w:r>
        <w:t>Sleep time: from _____ to _____ (average sleep duration): __________ hours</w:t>
      </w:r>
      <w:r>
        <w:br/>
      </w:r>
      <w:r>
        <w:br/>
        <w:t>Do you fall asleep easily? ☐ Yes ☐ No</w:t>
      </w:r>
      <w:r>
        <w:br/>
      </w:r>
      <w:r>
        <w:br/>
        <w:t>Do you wake up at night? ☐ Yes ☐ No (What time?): ___________</w:t>
      </w:r>
      <w:r>
        <w:br/>
      </w:r>
      <w:r>
        <w:br/>
        <w:t>Physical activity (type, frequency): __________________________</w:t>
      </w:r>
      <w:r>
        <w:br/>
      </w:r>
      <w:r>
        <w:br/>
        <w:t>Do you exercise? ☐ Yes ☐ No (which, how many times per week?): ___________</w:t>
      </w:r>
      <w:r>
        <w:br/>
      </w:r>
      <w:r>
        <w:br/>
        <w:t>Bad habits (alcohol, smoking): _______________________</w:t>
      </w:r>
      <w:r>
        <w:br/>
      </w:r>
      <w:r>
        <w:br/>
        <w:t>Type of work: ☐ Sedentary ☐ Active ☐ Shift work ☐ Night shifts</w:t>
      </w:r>
    </w:p>
    <w:p w14:paraId="5F8EE40C" w14:textId="77777777" w:rsidR="002A0D1A" w:rsidRDefault="00163C8A">
      <w:pPr>
        <w:pStyle w:val="Heading1"/>
      </w:pPr>
      <w:r>
        <w:t>3. HEALTH:</w:t>
      </w:r>
    </w:p>
    <w:p w14:paraId="07CF7CC0" w14:textId="77777777" w:rsidR="002A0D1A" w:rsidRDefault="00163C8A">
      <w:r>
        <w:t>Food intolerance/allergies (products): ______________________________</w:t>
      </w:r>
      <w:r>
        <w:br/>
      </w:r>
      <w:r>
        <w:br/>
        <w:t>Surgical procedures (dates, type): ________________________________________</w:t>
      </w:r>
      <w:r>
        <w:br/>
      </w:r>
      <w:r>
        <w:br/>
        <w:t>Gallbladder deformity: ☐ Yes ☐ No</w:t>
      </w:r>
      <w:r>
        <w:br/>
      </w:r>
      <w:r>
        <w:br/>
        <w:t>Dental status: ☐ Cavities ☐ Dead teeth (nerve removed) ☐ All fine</w:t>
      </w:r>
      <w:r>
        <w:br/>
      </w:r>
      <w:r>
        <w:lastRenderedPageBreak/>
        <w:br/>
        <w:t>Skin problems: ☐ None ☐ Yes (which): _______________________</w:t>
      </w:r>
    </w:p>
    <w:p w14:paraId="3DF183CD" w14:textId="77777777" w:rsidR="002A0D1A" w:rsidRDefault="00163C8A">
      <w:pPr>
        <w:pStyle w:val="Heading1"/>
      </w:pPr>
      <w:r>
        <w:t>4. CURRENT CONDITION:</w:t>
      </w:r>
    </w:p>
    <w:p w14:paraId="755A3632" w14:textId="77777777" w:rsidR="002A0D1A" w:rsidRDefault="00163C8A">
      <w:r>
        <w:t>Have you worked with a nutritionist before? ☐ Yes ☐ No (date, form): __________</w:t>
      </w:r>
      <w:r>
        <w:br/>
      </w:r>
      <w:r>
        <w:br/>
        <w:t>Are you currently taking supplements/vitamins? Which? ______________ (photo welcome)</w:t>
      </w:r>
      <w:r>
        <w:br/>
      </w:r>
      <w:r>
        <w:br/>
        <w:t>Have you taken supplements in the past 3 months? ☐ Yes ☐ No (which?): ______________________</w:t>
      </w:r>
      <w:r>
        <w:br/>
      </w:r>
      <w:r>
        <w:br/>
        <w:t>Do you use a smart-/sports watch? ☐ Yes ☐ No</w:t>
      </w:r>
      <w:r>
        <w:br/>
      </w:r>
      <w:r>
        <w:br/>
        <w:t>Psychological-emotional state (briefly describe): ______________________________</w:t>
      </w:r>
      <w:r>
        <w:br/>
      </w:r>
      <w:r>
        <w:br/>
        <w:t>How do you respond to stress? _______________________________________________</w:t>
      </w:r>
      <w:r>
        <w:br/>
      </w:r>
      <w:r>
        <w:br/>
        <w:t>How do you calm yourself after stress? _______________________________________</w:t>
      </w:r>
      <w:r>
        <w:br/>
      </w:r>
      <w:r>
        <w:br/>
        <w:t>Main health complaints at the moment: _____</w:t>
      </w:r>
      <w:r>
        <w:t>_______________________________</w:t>
      </w:r>
      <w:r>
        <w:br/>
      </w:r>
      <w:r>
        <w:br/>
        <w:t>Main question for the consultation: _____________________________________</w:t>
      </w:r>
    </w:p>
    <w:p w14:paraId="20DE1D7E" w14:textId="77777777" w:rsidR="002A0D1A" w:rsidRDefault="00163C8A">
      <w:pPr>
        <w:pStyle w:val="Heading1"/>
      </w:pPr>
      <w:r>
        <w:t>5. DIETARY PATTERN:</w:t>
      </w:r>
    </w:p>
    <w:p w14:paraId="041E3209" w14:textId="77777777" w:rsidR="002A0D1A" w:rsidRDefault="00163C8A">
      <w:r>
        <w:t>Do you eat at regular times? ☐ Yes ☐ No</w:t>
      </w:r>
      <w:r>
        <w:br/>
      </w:r>
      <w:r>
        <w:br/>
        <w:t>Breakfast</w:t>
      </w:r>
      <w:r>
        <w:br/>
        <w:t>Time: ________</w:t>
      </w:r>
      <w:r>
        <w:br/>
        <w:t>Examples of breakfast:</w:t>
      </w:r>
      <w:r>
        <w:br/>
      </w:r>
      <w:r>
        <w:br/>
      </w:r>
      <w:r>
        <w:br/>
      </w:r>
      <w:r>
        <w:br/>
        <w:t>Enough to keep you full until lunch? ☐ Yes ☐ No</w:t>
      </w:r>
      <w:r>
        <w:br/>
      </w:r>
      <w:r>
        <w:br/>
        <w:t>Snacks after breakfast? ☐ Yes ☐ No (what?): _______________________</w:t>
      </w:r>
      <w:r>
        <w:br/>
      </w:r>
      <w:r>
        <w:br/>
        <w:t>Lunch</w:t>
      </w:r>
      <w:r>
        <w:br/>
        <w:t>Time: ________</w:t>
      </w:r>
      <w:r>
        <w:br/>
        <w:t>Examples of lunch:</w:t>
      </w:r>
      <w:r>
        <w:br/>
      </w:r>
      <w:r>
        <w:br/>
      </w:r>
      <w:r>
        <w:lastRenderedPageBreak/>
        <w:br/>
      </w:r>
      <w:r>
        <w:br/>
        <w:t>Enough to keep you full until dinner? ☐ Yes ☐ No</w:t>
      </w:r>
      <w:r>
        <w:br/>
      </w:r>
      <w:r>
        <w:br/>
        <w:t>Snacks after lunch? ☐ Yes ☐ No</w:t>
      </w:r>
      <w:r>
        <w:br/>
      </w:r>
      <w:r>
        <w:br/>
        <w:t>Dinner</w:t>
      </w:r>
      <w:r>
        <w:br/>
        <w:t>Time: ________</w:t>
      </w:r>
      <w:r>
        <w:br/>
        <w:t>Examples of dinner:</w:t>
      </w:r>
      <w:r>
        <w:br/>
      </w:r>
      <w:r>
        <w:br/>
      </w:r>
      <w:r>
        <w:br/>
      </w:r>
      <w:r>
        <w:br/>
        <w:t>Snacks after dinner? ☐ Yes ☐ No</w:t>
      </w:r>
      <w:r>
        <w:br/>
      </w:r>
      <w:r>
        <w:br/>
        <w:t>Typical snacks: ____________________________________</w:t>
      </w:r>
      <w:r>
        <w:br/>
        <w:t>Number of times per day: ______</w:t>
      </w:r>
      <w:r>
        <w:br/>
      </w:r>
      <w:r>
        <w:br/>
        <w:t>Do you wake up hungry at night? ☐ Yes ☐ No</w:t>
      </w:r>
    </w:p>
    <w:p w14:paraId="15722CC8" w14:textId="77777777" w:rsidR="002A0D1A" w:rsidRDefault="00163C8A">
      <w:pPr>
        <w:pStyle w:val="Heading1"/>
      </w:pPr>
      <w:r>
        <w:t>6. FOODS IN THE DIET:</w:t>
      </w:r>
    </w:p>
    <w:p w14:paraId="582CC042" w14:textId="77777777" w:rsidR="002A0D1A" w:rsidRDefault="00163C8A">
      <w:r>
        <w:t>Amount of vegetables per day (in cups or grams): ___________</w:t>
      </w:r>
      <w:r>
        <w:br/>
      </w:r>
      <w:r>
        <w:br/>
        <w:t>Cruciferous vegetables (white/red cabbage, broccoli, cauliflower, various radishes):</w:t>
      </w:r>
      <w:r>
        <w:br/>
        <w:t>☐ Rarely ☐ Often (which?): _______________________</w:t>
      </w:r>
      <w:r>
        <w:br/>
      </w:r>
      <w:r>
        <w:br/>
        <w:t>Fruit (pieces/day): ___________</w:t>
      </w:r>
      <w:r>
        <w:br/>
      </w:r>
      <w:r>
        <w:br/>
        <w:t>Berries (cups or grams/day): ___________</w:t>
      </w:r>
      <w:r>
        <w:br/>
      </w:r>
      <w:r>
        <w:br/>
        <w:t>Meat/poultry (times/week): ___________</w:t>
      </w:r>
      <w:r>
        <w:br/>
      </w:r>
      <w:r>
        <w:br/>
        <w:t>Fish (type, frequency): ___________________</w:t>
      </w:r>
      <w:r>
        <w:br/>
      </w:r>
      <w:r>
        <w:br/>
        <w:t>Organ meats: ☐ Yes ☐ No (which?): __________________</w:t>
      </w:r>
      <w:r>
        <w:br/>
      </w:r>
      <w:r>
        <w:br/>
        <w:t>Legumes (lentils, chickpeas, beans) (how often): ___________</w:t>
      </w:r>
      <w:r>
        <w:br/>
      </w:r>
      <w:r>
        <w:br/>
        <w:t>Fermented products (kimchi, sauerkraut, pickles): ___________</w:t>
      </w:r>
      <w:r>
        <w:br/>
      </w:r>
      <w:r>
        <w:br/>
        <w:t>Iodine sources (fish, seafood, sea</w:t>
      </w:r>
      <w:r>
        <w:t>weed, kelp) in the diet (which?): _______________________</w:t>
      </w:r>
      <w:r>
        <w:br/>
      </w:r>
      <w:r>
        <w:br/>
      </w:r>
      <w:r>
        <w:lastRenderedPageBreak/>
        <w:t>Reaction to onion/garlic: ☐ Yes ☐ No</w:t>
      </w:r>
      <w:r>
        <w:br/>
      </w:r>
      <w:r>
        <w:br/>
        <w:t>What type of salt do you use? _____</w:t>
      </w:r>
    </w:p>
    <w:p w14:paraId="47D88861" w14:textId="77777777" w:rsidR="002A0D1A" w:rsidRDefault="00163C8A">
      <w:pPr>
        <w:pStyle w:val="Heading1"/>
      </w:pPr>
      <w:r>
        <w:t>7. FATS AND FLUIDS:</w:t>
      </w:r>
    </w:p>
    <w:p w14:paraId="58F4DA5D" w14:textId="77777777" w:rsidR="002A0D1A" w:rsidRDefault="00163C8A">
      <w:r>
        <w:t>What oil do you use for frying? __________________</w:t>
      </w:r>
      <w:r>
        <w:br/>
      </w:r>
      <w:r>
        <w:br/>
        <w:t>For salads? __________________</w:t>
      </w:r>
      <w:r>
        <w:br/>
      </w:r>
      <w:r>
        <w:br/>
        <w:t>How much oil per day (approx.): ___________</w:t>
      </w:r>
      <w:r>
        <w:br/>
      </w:r>
      <w:r>
        <w:br/>
        <w:t>Pure water (l/day): ___________</w:t>
      </w:r>
      <w:r>
        <w:br/>
      </w:r>
      <w:r>
        <w:br/>
        <w:t>Other drinks (type, amount): ____________________________</w:t>
      </w:r>
    </w:p>
    <w:p w14:paraId="4469F58E" w14:textId="77777777" w:rsidR="002A0D1A" w:rsidRDefault="00163C8A">
      <w:pPr>
        <w:pStyle w:val="Heading1"/>
      </w:pPr>
      <w:r>
        <w:t>8. SYMPTOMS AND COMPLAINTS:</w:t>
      </w:r>
    </w:p>
    <w:p w14:paraId="2FFE2546" w14:textId="77777777" w:rsidR="002A0D1A" w:rsidRDefault="00163C8A">
      <w:r>
        <w:t>(check Yes or No)</w:t>
      </w:r>
      <w:r>
        <w:br/>
      </w:r>
      <w:r>
        <w:br/>
        <w:t>Nausea after eating ☐ Yes ☐ No (after which products?): __________</w:t>
      </w:r>
      <w:r>
        <w:br/>
      </w:r>
      <w:r>
        <w:br/>
        <w:t>Belching ☐ Yes ☐ No (air / odor?): __________</w:t>
      </w:r>
      <w:r>
        <w:br/>
      </w:r>
      <w:r>
        <w:br/>
        <w:t>Bitter taste in mouth ☐ Yes ☐ No</w:t>
      </w:r>
      <w:r>
        <w:br/>
      </w:r>
      <w:r>
        <w:br/>
        <w:t>Heartburn ☐ Yes ☐ No (how often?): __________</w:t>
      </w:r>
      <w:r>
        <w:br/>
      </w:r>
      <w:r>
        <w:br/>
        <w:t>Bloating, flatulence ☐ Yes ☐ No (after what?): __________</w:t>
      </w:r>
      <w:r>
        <w:br/>
      </w:r>
      <w:r>
        <w:br/>
        <w:t>Discomfort in side ☐ Right ☐ Left ☐ None</w:t>
      </w:r>
      <w:r>
        <w:br/>
      </w:r>
      <w:r>
        <w:br/>
        <w:t>Daily bowel movements ☐ Yes ☐ No (type according to Bristol scale): ___</w:t>
      </w:r>
      <w:r>
        <w:br/>
      </w:r>
      <w:r>
        <w:br/>
        <w:t>Constipation/diarrhea ☐ Yes ☐ No</w:t>
      </w:r>
      <w:r>
        <w:br/>
      </w:r>
      <w:r>
        <w:br/>
        <w:t>White/grey coating on tongue ☐ Yes ☐ No (what color?): __________</w:t>
      </w:r>
      <w:r>
        <w:br/>
      </w:r>
      <w:r>
        <w:br/>
        <w:t>Strong craving for sweets, chocolate, c</w:t>
      </w:r>
      <w:r>
        <w:t>ocoa ☐ Yes ☐ No</w:t>
      </w:r>
      <w:r>
        <w:br/>
      </w:r>
      <w:r>
        <w:br/>
        <w:t>Craving for unusual tastes (clay, chalk...) ☐ Yes ☐ No</w:t>
      </w:r>
      <w:r>
        <w:br/>
      </w:r>
      <w:r>
        <w:br/>
      </w:r>
      <w:r>
        <w:lastRenderedPageBreak/>
        <w:t>Coffee &gt; 2 cups/day ☐ Yes ☐ No</w:t>
      </w:r>
      <w:r>
        <w:br/>
      </w:r>
      <w:r>
        <w:br/>
        <w:t>Hypertension / Hypotension ☐ Yes ☐ No</w:t>
      </w:r>
      <w:r>
        <w:br/>
      </w:r>
      <w:r>
        <w:br/>
        <w:t>Dizziness when standing up ☐ Yes ☐ No</w:t>
      </w:r>
      <w:r>
        <w:br/>
      </w:r>
      <w:r>
        <w:br/>
        <w:t>Weakness during physical exertion ☐ Yes ☐ No</w:t>
      </w:r>
      <w:r>
        <w:br/>
      </w:r>
      <w:r>
        <w:br/>
        <w:t>Feeling cold easily ☐ Yes ☐ No</w:t>
      </w:r>
      <w:r>
        <w:br/>
      </w:r>
      <w:r>
        <w:br/>
        <w:t>Bad breath/body odor ☐ Yes ☐ No (which: sour, chemical?): ____</w:t>
      </w:r>
      <w:r>
        <w:br/>
      </w:r>
      <w:r>
        <w:br/>
        <w:t>Blocked nose without a cold ☐ Yes ☐ No</w:t>
      </w:r>
      <w:r>
        <w:br/>
      </w:r>
      <w:r>
        <w:br/>
        <w:t>Excess mucus in nasal-throat cavity ☐ Yes ☐ No</w:t>
      </w:r>
      <w:r>
        <w:br/>
      </w:r>
      <w:r>
        <w:br/>
        <w:t>Dark circles under eyes (shade?): ___________</w:t>
      </w:r>
      <w:r>
        <w:br/>
      </w:r>
      <w:r>
        <w:br/>
        <w:t>Muscle cramps, muscle pain ☐ Yes ☐ No</w:t>
      </w:r>
      <w:r>
        <w:br/>
      </w:r>
      <w:r>
        <w:br/>
        <w:t xml:space="preserve">Nosebleeds ☐ </w:t>
      </w:r>
      <w:r>
        <w:t>Yes ☐ No (how often?): __________</w:t>
      </w:r>
      <w:r>
        <w:br/>
      </w:r>
      <w:r>
        <w:br/>
        <w:t>Frequent sore throat, herpes, thrush (how often?): __________</w:t>
      </w:r>
      <w:r>
        <w:br/>
      </w:r>
      <w:r>
        <w:br/>
        <w:t>Dry/flaky skin ☐ Yes ☐ No</w:t>
      </w:r>
      <w:r>
        <w:br/>
      </w:r>
      <w:r>
        <w:br/>
        <w:t>Dandruff, fungus ☐ Yes ☐ No</w:t>
      </w:r>
      <w:r>
        <w:br/>
      </w:r>
      <w:r>
        <w:br/>
        <w:t>FOR WOMEN WITH MENSTRUAL CYCLE:</w:t>
      </w:r>
      <w:r>
        <w:br/>
        <w:t>Cycle length (days): ______</w:t>
      </w:r>
      <w:r>
        <w:br/>
      </w:r>
      <w:r>
        <w:br/>
        <w:t>Duration of bleeding: ______</w:t>
      </w:r>
      <w:r>
        <w:br/>
      </w:r>
      <w:r>
        <w:br/>
        <w:t>Pain/PMS (swollen breasts, mood swings, etc.): ☐ Yes ☐ No</w:t>
      </w:r>
      <w:r>
        <w:br/>
      </w:r>
      <w:r>
        <w:br/>
        <w:t>Heavy bleeding ☐ Yes ☐ No</w:t>
      </w:r>
      <w:r>
        <w:br/>
      </w:r>
      <w:r>
        <w:br/>
        <w:t>Diagnoses (PCOS, endometriosis, cysts, etc.): ___________________</w:t>
      </w:r>
    </w:p>
    <w:p w14:paraId="43E8BC5B" w14:textId="77777777" w:rsidR="002A0D1A" w:rsidRDefault="00163C8A">
      <w:pPr>
        <w:pStyle w:val="Heading1"/>
      </w:pPr>
      <w:r>
        <w:lastRenderedPageBreak/>
        <w:t>OTHER IMPORTANT INFORMATION:</w:t>
      </w:r>
    </w:p>
    <w:p w14:paraId="528EC54D" w14:textId="77777777" w:rsidR="002A0D1A" w:rsidRDefault="00163C8A">
      <w:r>
        <w:t>(Write anything you find important here)</w:t>
      </w:r>
    </w:p>
    <w:sectPr w:rsidR="002A0D1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9609770">
    <w:abstractNumId w:val="8"/>
  </w:num>
  <w:num w:numId="2" w16cid:durableId="2007708907">
    <w:abstractNumId w:val="6"/>
  </w:num>
  <w:num w:numId="3" w16cid:durableId="706880761">
    <w:abstractNumId w:val="5"/>
  </w:num>
  <w:num w:numId="4" w16cid:durableId="1689714828">
    <w:abstractNumId w:val="4"/>
  </w:num>
  <w:num w:numId="5" w16cid:durableId="1994210705">
    <w:abstractNumId w:val="7"/>
  </w:num>
  <w:num w:numId="6" w16cid:durableId="1708679047">
    <w:abstractNumId w:val="3"/>
  </w:num>
  <w:num w:numId="7" w16cid:durableId="547692576">
    <w:abstractNumId w:val="2"/>
  </w:num>
  <w:num w:numId="8" w16cid:durableId="717628439">
    <w:abstractNumId w:val="1"/>
  </w:num>
  <w:num w:numId="9" w16cid:durableId="37639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3C8A"/>
    <w:rsid w:val="002640B8"/>
    <w:rsid w:val="0029639D"/>
    <w:rsid w:val="002A0D1A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2DCE5C"/>
  <w14:defaultImageDpi w14:val="300"/>
  <w15:docId w15:val="{68960C9E-193D-4A23-9ED3-793C2B03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63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naps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Nataliia Pshenychna</cp:lastModifiedBy>
  <cp:revision>2</cp:revision>
  <dcterms:created xsi:type="dcterms:W3CDTF">2025-06-27T16:29:00Z</dcterms:created>
  <dcterms:modified xsi:type="dcterms:W3CDTF">2025-06-27T16:29:00Z</dcterms:modified>
  <cp:category/>
</cp:coreProperties>
</file>